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2025/E/48 vom 14. April 2025</w:t>
      </w:r>
    </w:p>
    <w:p>
      <w:r>
        <w:t>Ta Sst, 2025-04-14, DE</w:t>
      </w:r>
    </w:p>
    <w:p>
      <w:r>
        <w:rPr>
          <w:b/>
        </w:rPr>
        <w:t xml:space="preserve">Quelle: </w:t>
      </w:r>
      <w:r>
        <w:t>https://mcp.opencaselaw.ch/entscheid/ta_sst_SSG 2025_E_48</w:t>
      </w:r>
    </w:p>
    <w:p>
      <w:r>
        <w:t>FR: TA_SST SSG 2025/E/48 du 14 avril 2025</w:t>
      </w:r>
    </w:p>
    <w:p>
      <w:r>
        <w:t>IT: TA_SST SSG 2025/E/48 del 14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2025/E/48 - A.________ v. SSI</w:t>
      </w:r>
    </w:p>
    <w:p>
      <w:r>
        <w:t>Abschreibungsverfügung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Direktor:</w:t>
      </w:r>
    </w:p>
    <w:p>
      <w:r>
        <w:t>Dr. Yann Hafner</w:t>
      </w:r>
    </w:p>
    <w:p>
      <w:r>
        <w:t>In der Sache zwischen</w:t>
      </w:r>
    </w:p>
    <w:p>
      <w:r>
        <w:t>A.________</w:t>
      </w:r>
    </w:p>
    <w:p>
      <w:r>
        <w:t>- Berufungsführer -</w:t>
      </w:r>
    </w:p>
    <w:p>
      <w:r>
        <w:t>und</w:t>
      </w:r>
    </w:p>
    <w:p>
      <w:r>
        <w:t>Stiftung Swiss Sport Integrity (SSI), Eigerstrasse 60, 3007 Bern vertreten durch Alex Schütz, Rechtsanwalt, Eversheds Sutherland AG, Bern</w:t>
      </w:r>
    </w:p>
    <w:p>
      <w:r>
        <w:t>- Berufungsgegnerin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